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书名：久大传播  媒介文化  批判与建言</w:t>
      </w:r>
    </w:p>
    <w:p>
      <w:r>
        <w:t>作者：陈世敏著</w:t>
      </w:r>
    </w:p>
    <w:p>
      <w:r>
        <w:t>出版社：久大文化股份有限公司,民国76.06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久大传播  媒介文化  批判与建言 评论地址：https://www.jiaokey.com/book/detail/12908940.html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