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传播政策基本原理：电子媒体管制的原则与过程</w:t>
      </w:r>
    </w:p>
    <w:p>
      <w:r>
        <w:rPr>
          <w:rFonts w:ascii="宋体" w:hAnsi="宋体" w:eastAsia="宋体"/>
          <w:sz w:val="24"/>
        </w:rPr>
        <w:t>Philip M. Napoli著；邉明道，陈心懿译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传播政策基本原理：电子媒体管制的原则与过程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M. Napoli著；邉明道，陈心懿译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本书出售、求购地址：https://www.jiaokey.com/book/detail/12908915.html</w:t>
      </w:r>
    </w:p>
    <w:p>
      <w:r>
        <w:t>更多相关图书推荐：https://www.jiaokey.com</w:t>
      </w:r>
    </w:p>
    <w:p>
      <w:r>
        <w:t>Philip M. Napoli著；邉明道，陈心懿译 其他作品：https://www.jiaokey.com/tag/Philip M. Napoli著；邉明道，陈心懿译.html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关键词搜索：https://www.jiaokey.com/tag/传播政策基本原理：电子媒体管制的原则与过程.html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