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教育社会学  人物与思想</w:t>
      </w:r>
    </w:p>
    <w:p>
      <w:r>
        <w:rPr>
          <w:rFonts w:ascii="宋体" w:hAnsi="宋体" w:eastAsia="宋体"/>
          <w:sz w:val="24"/>
        </w:rPr>
        <w:t>方佳惠等著；陈奎憙，张建成审订；谭光鼎，王丽云主编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教育社会学  人物与思想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方佳惠等著；陈奎憙，张建成审订；谭光鼎，王丽云主编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本书出售、求购地址：https://www.jiaokey.com/book/detail/12908913.html</w:t>
      </w:r>
    </w:p>
    <w:p>
      <w:r>
        <w:t>更多相关图书推荐：https://www.jiaokey.com</w:t>
      </w:r>
    </w:p>
    <w:p>
      <w:r>
        <w:t>方佳惠等著；陈奎憙，张建成审订；谭光鼎，王丽云主编 其他作品：https://www.jiaokey.com/tag/方佳惠等著；陈奎憙，张建成审订；谭光鼎，王丽云主编.html</w:t>
      </w:r>
    </w:p>
    <w:p>
      <w:r>
        <w:t>高等教育文化事业有限公司 出版图书：https://www.jiaokey.com/tag/高等教育文化事业有限公司.html</w:t>
      </w:r>
    </w:p>
    <w:p>
      <w:r>
        <w:t>关键词搜索：https://www.jiaokey.com/tag/教育社会学  人物与思想.html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