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书名：生意人丛刊  现代档案管理</w:t>
      </w:r>
    </w:p>
    <w:p>
      <w:r>
        <w:t>作者：何鸣著</w:t>
      </w:r>
    </w:p>
    <w:p>
      <w:r>
        <w:t>出版社：日新出版社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生意人丛刊  现代档案管理 评论地址：https://www.jiaokey.com/book/detail/12908900.html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