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日本金融机构内部稽核指南</w:t>
      </w:r>
    </w:p>
    <w:p>
      <w:r>
        <w:rPr>
          <w:rFonts w:ascii="宋体" w:hAnsi="宋体" w:eastAsia="宋体"/>
          <w:sz w:val="24"/>
        </w:rPr>
        <w:t>尖端内部稽核研究会著；吴国祯译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日本金融机构内部稽核指南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尖端内部稽核研究会著；吴国祯译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本书出售、求购地址：https://www.jiaokey.com/book/detail/12908891.html</w:t>
      </w:r>
    </w:p>
    <w:p>
      <w:r>
        <w:t>更多相关图书推荐：https://www.jiaokey.com</w:t>
      </w:r>
    </w:p>
    <w:p>
      <w:r>
        <w:t>尖端内部稽核研究会著；吴国祯译 其他作品：https://www.jiaokey.com/tag/尖端内部稽核研究会著；吴国祯译.html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关键词搜索：https://www.jiaokey.com/tag/日本金融机构内部稽核指南.html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