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课程理解  教师取向之研究</w:t>
      </w:r>
    </w:p>
    <w:p>
      <w:r>
        <w:rPr>
          <w:rFonts w:ascii="宋体" w:hAnsi="宋体" w:eastAsia="宋体"/>
          <w:sz w:val="24"/>
        </w:rPr>
        <w:t>陈美如著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课程理解  教师取向之研究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本书出售、求购地址：https://www.jiaokey.com/book/detail/12908840.html</w:t>
      </w:r>
    </w:p>
    <w:p>
      <w:r>
        <w:t>更多相关图书推荐：https://www.jiaokey.com</w:t>
      </w:r>
    </w:p>
    <w:p>
      <w:r>
        <w:t>陈美如著 其他作品：https://www.jiaokey.com/tag/陈美如著.html</w:t>
      </w:r>
    </w:p>
    <w:p>
      <w:r>
        <w:t>五南图书 出版图书：https://www.jiaokey.com/tag/五南图书.html</w:t>
      </w:r>
    </w:p>
    <w:p>
      <w:r>
        <w:t>关键词搜索：https://www.jiaokey.com/tag/课程理解  教师取向之研究.html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