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弱者的声音  环境、女人、儿童与教育学术社群</w:t>
      </w:r>
    </w:p>
    <w:p>
      <w:r>
        <w:rPr>
          <w:rFonts w:ascii="宋体" w:hAnsi="宋体" w:eastAsia="宋体"/>
          <w:sz w:val="24"/>
        </w:rPr>
        <w:t>但昭伟主编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弱者的声音  环境、女人、儿童与教育学术社群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本书出售、求购地址：https://www.jiaokey.com/book/detail/12908736.html</w:t>
      </w:r>
    </w:p>
    <w:p>
      <w:r>
        <w:t>更多相关图书推荐：https://www.jiaokey.com</w:t>
      </w:r>
    </w:p>
    <w:p>
      <w:r>
        <w:t>但昭伟主编 其他作品：https://www.jiaokey.com/tag/但昭伟主编.html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关键词搜索：https://www.jiaokey.com/tag/弱者的声音  环境、女人、儿童与教育学术社群.html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