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使用你的成功利器  学习策略</w:t>
      </w:r>
    </w:p>
    <w:p>
      <w:r>
        <w:rPr>
          <w:rFonts w:ascii="宋体" w:hAnsi="宋体" w:eastAsia="宋体"/>
          <w:sz w:val="24"/>
        </w:rPr>
        <w:t>沃建中，向燕辉编著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使用你的成功利器  学习策略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沃建中，向燕辉编著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高等学校-入学考试-学习心理学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本书出售、求购地址：https://www.jiaokey.com/book/detail/12908700.html</w:t>
      </w:r>
    </w:p>
    <w:p>
      <w:r>
        <w:t>更多相关图书推荐：https://www.jiaokey.com</w:t>
      </w:r>
    </w:p>
    <w:p>
      <w:r>
        <w:t>沃建中，向燕辉编著 其他作品：https://www.jiaokey.com/tag/沃建中，向燕辉编著.html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关键词搜索：https://www.jiaokey.com/tag/高等学校-入学考试-学习心理学.html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