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月光之绊  2</w:t>
      </w:r>
    </w:p>
    <w:p>
      <w:r>
        <w:rPr>
          <w:rFonts w:ascii="宋体" w:hAnsi="宋体" w:eastAsia="宋体"/>
          <w:sz w:val="24"/>
        </w:rPr>
        <w:t>小妮子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月光之绊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9787535865953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晨曦五岁时，家庭遭到变故，她唯一的亲人父亲因为误杀被判入狱。被其父误杀的人的妻子为了复仇，带走了晨曦。于是晨曦来到了一个陌生人的家庭，拥有了三个性格迥异的哥哥月霜、夜雨和凝雪。其养母死后，三个哥哥把晨曦当做自己的亲妹妹，四个人互相扶持着长大。但是深埋在他们之间的往事终究还是爆发了，面对黑色的过去，四个人为了捍卫彼此，展开了一场异常感人的亲情捍卫战。该小说是一部构思精巧，涉及到亲情爱情和人性挣扎的青春小说。</w:t>
      </w:r>
    </w:p>
    <w:p/>
    <w:p>
      <w:r>
        <w:t>本书出售、求购地址：https://www.jiaokey.com/book/detail/12908692.html</w:t>
      </w:r>
    </w:p>
    <w:p>
      <w:r>
        <w:t>更多当代作品（1949年~）图书推荐：https://www.jiaokey.com</w:t>
      </w:r>
    </w:p>
    <w:p>
      <w:r>
        <w:t>小妮子 其他作品：https://www.jiaokey.com/tag/小妮子.html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