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书名：小学生必背古诗词70首  附经典诗词名句77句课本选入补充篇目25首</w:t>
      </w:r>
    </w:p>
    <w:p>
      <w:r>
        <w:t>作者：江苏美术出版社编</w:t>
      </w:r>
    </w:p>
    <w:p>
      <w:r>
        <w:t>出版社：南京：江苏美术出版社</w:t>
      </w:r>
    </w:p>
    <w:p>
      <w:r>
        <w:t>出版日期：2011</w:t>
      </w:r>
    </w:p>
    <w:p>
      <w:r>
        <w:t>总页数：154</w:t>
      </w:r>
    </w:p>
    <w:p>
      <w:r>
        <w:t>更多请访问教客网: www.jiaokey.com</w:t>
      </w:r>
    </w:p>
    <w:p>
      <w:r>
        <w:t>小学生必背古诗词70首  附经典诗词名句77句课本选入补充篇目25首 评论地址：https://www.jiaokey.com/book/detail/12908681.html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