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小学生必背古诗词80首  附经典诗词名句80句课本选入补充篇目21首</w:t>
      </w:r>
    </w:p>
    <w:p>
      <w:r>
        <w:rPr>
          <w:rFonts w:ascii="宋体" w:hAnsi="宋体" w:eastAsia="宋体"/>
          <w:sz w:val="24"/>
        </w:rPr>
        <w:t>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小学生必背古诗词80首  附经典诗词名句80句课本选入补充篇目21首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本书出售、求购地址：https://www.jiaokey.com/book/detail/12908679.html</w:t>
      </w:r>
    </w:p>
    <w:p>
      <w:r>
        <w:t>更多相关图书推荐：https://www.jiaokey.com</w:t>
      </w:r>
    </w:p>
    <w:p>
      <w:r>
        <w:t>江苏美术出版社编 其他作品：https://www.jiaokey.com/tag/江苏美术出版社编.html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关键词搜索：https://www.jiaokey.com/tag/小学生必背古诗词80首  附经典诗词名句80句课本选入补充篇目21首.html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