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名师教你日记起步  一-三年级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名师教你日记起步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本书出售、求购地址：https://www.jiaokey.com/book/detail/12908666.html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