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图解新教材快学速考新方案  数学  八年级  下  人民教育出版社实验教科书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图解新教材快学速考新方案  数学  八年级  下  人民教育出版社实验教科书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本书出售、求购地址：https://www.jiaokey.com/book/detail/12908657.html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关键词搜索：https://www.jiaokey.com/tag/图解新教材快学速考新方案  数学  八年级  下  人民教育出版社实验教科书.html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