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梦想地图  5  思维站  转身海阔天空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梦想地图  5  思维站  转身海阔天空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本书出售、求购地址：https://www.jiaokey.com/book/detail/12908654.html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关键词搜索：https://www.jiaokey.com/tag/梦想地图  5  思维站  转身海阔天空.html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