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书名：随梦飞翔</w:t>
      </w:r>
    </w:p>
    <w:p>
      <w:r>
        <w:t>作者：陈秋伊著</w:t>
      </w:r>
    </w:p>
    <w:p>
      <w:r>
        <w:t>出版社：长春:吉林教育出版社,2010.06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随梦飞翔 评论地址：https://www.jiaokey.com/book/detail/12908641.html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