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蓝狐狸  寻找快乐岛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蓝狐狸  寻找快乐岛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本书出售、求购地址：https://www.jiaokey.com/book/detail/12908640.html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关键词搜索：https://www.jiaokey.com/tag/蓝狐狸  寻找快乐岛.html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