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书名：2011中国年度小学生优秀作文</w:t>
      </w:r>
    </w:p>
    <w:p>
      <w:r>
        <w:t>作者：张海鹏选编</w:t>
      </w:r>
    </w:p>
    <w:p>
      <w:r>
        <w:t>出版社：桂林：漓江出版社</w:t>
      </w:r>
    </w:p>
    <w:p>
      <w:r>
        <w:t>出版日期：2012.01</w:t>
      </w:r>
    </w:p>
    <w:p>
      <w:r>
        <w:t>总页数：315</w:t>
      </w:r>
    </w:p>
    <w:p>
      <w:r>
        <w:t>更多请访问教客网: www.jiaokey.com</w:t>
      </w:r>
    </w:p>
    <w:p>
      <w:r>
        <w:t>2011中国年度小学生优秀作文 评论地址：https://www.jiaokey.com/book/detail/12908586.html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