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京师作文大课堂  专题作文讲与练  高中三年级  说明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京师作文大课堂  专题作文讲与练  高中三年级  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本书出售、求购地址：https://www.jiaokey.com/book/detail/12908578.html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关键词搜索：https://www.jiaokey.com/tag/京师作文大课堂  专题作文讲与练  高中三年级  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