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  美绘版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本书出售、求购地址：https://www.jiaokey.com/book/detail/12908571.html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关键词搜索：https://www.jiaokey.com/tag/小学生好词好句好段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