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小学生分类作文全辅导  四年级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小学生分类作文全辅导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本书出售、求购地址：https://www.jiaokey.com/book/detail/12908553.html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关键词搜索：https://www.jiaokey.com/tag/小学生分类作文全辅导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