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全国优秀儿童文学奖获奖作家精品书系  我是一条洄游的鱼</w:t>
      </w:r>
    </w:p>
    <w:p>
      <w:r>
        <w:rPr>
          <w:rFonts w:ascii="宋体" w:hAnsi="宋体" w:eastAsia="宋体"/>
          <w:sz w:val="24"/>
        </w:rPr>
        <w:t>高洪波著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全国优秀儿童文学奖获奖作家精品书系  我是一条洄游的鱼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本书出售、求购地址：https://www.jiaokey.com/book/detail/12908548.html</w:t>
      </w:r>
    </w:p>
    <w:p>
      <w:r>
        <w:t>更多相关图书推荐：https://www.jiaokey.com</w:t>
      </w:r>
    </w:p>
    <w:p>
      <w:r>
        <w:t>高洪波著 其他作品：https://www.jiaokey.com/tag/高洪波著.html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关键词搜索：https://www.jiaokey.com/tag/全国优秀儿童文学奖获奖作家精品书系  我是一条洄游的鱼.html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