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书名：听听读读背背  新课标小学生必读古诗词75首  彩图注音版  附朗诵光盘</w:t>
      </w:r>
    </w:p>
    <w:p>
      <w:r>
        <w:t>作者：曹文轩主编</w:t>
      </w:r>
    </w:p>
    <w:p>
      <w:r>
        <w:t>出版社：北京：光明日报出版社</w:t>
      </w:r>
    </w:p>
    <w:p>
      <w:r>
        <w:t>出版日期：2011</w:t>
      </w:r>
    </w:p>
    <w:p>
      <w:r>
        <w:t>总页数：153</w:t>
      </w:r>
    </w:p>
    <w:p>
      <w:r>
        <w:t>更多请访问教客网: www.jiaokey.com</w:t>
      </w:r>
    </w:p>
    <w:p>
      <w:r>
        <w:t>听听读读背背  新课标小学生必读古诗词75首  彩图注音版  附朗诵光盘 评论地址：https://www.jiaokey.com/book/detail/12908529.html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