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蓝版  热考关键字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蓝版  热考关键字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本书出售、求购地址：https://www.jiaokey.com/book/detail/12908495.html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