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0-3岁儿童的魔法生活游戏  日本天才儿童研究专家20年研究成果集萃</w:t>
      </w:r>
    </w:p>
    <w:p>
      <w:r>
        <w:rPr>
          <w:rFonts w:ascii="宋体" w:hAnsi="宋体" w:eastAsia="宋体"/>
          <w:sz w:val="24"/>
        </w:rPr>
        <w:t>（日）加藤俊德，（日）石野绿，（日）青山克子等编写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0-3岁儿童的魔法生活游戏  日本天才儿童研究专家20年研究成果集萃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（日）加藤俊德，（日）石野绿，（日）青山克子等编写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本书出售、求购地址：https://www.jiaokey.com/book/detail/12908458.html</w:t>
      </w:r>
    </w:p>
    <w:p>
      <w:r>
        <w:t>更多相关图书推荐：https://www.jiaokey.com</w:t>
      </w:r>
    </w:p>
    <w:p>
      <w:r>
        <w:t>（日）加藤俊德，（日）石野绿，（日）青山克子等编写 其他作品：https://www.jiaokey.com/tag/（日）加藤俊德，（日）石野绿，（日）青山克子等编写.html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关键词搜索：https://www.jiaokey.com/tag/0-3岁儿童的魔法生活游戏  日本天才儿童研究专家20年研究成果集萃.html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