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高中英语经典阅读150篇  2012版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高中英语经典阅读150篇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本书出售、求购地址：https://www.jiaokey.com/book/detail/12908421.html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关键词搜索：https://www.jiaokey.com/tag/高中英语经典阅读150篇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