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作者：杨晓军编著</w:t>
      </w:r>
    </w:p>
    <w:p>
      <w:r>
        <w:t>出版社：呼伦贝尔：内蒙古文化出版社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做最好的自己 评论地址：https://www.jiaokey.com/book/detail/12908411.html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