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书名：献给孩子的经典丛书  恐龙祖先的故事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出版日期：2011.09</w:t>
      </w:r>
    </w:p>
    <w:p>
      <w:r>
        <w:t>总页数：143</w:t>
      </w:r>
    </w:p>
    <w:p>
      <w:r>
        <w:t>更多请访问教客网: www.jiaokey.com</w:t>
      </w:r>
    </w:p>
    <w:p>
      <w:r>
        <w:t>献给孩子的经典丛书  恐龙祖先的故事 评论地址：https://www.jiaokey.com/book/detail/12908386.html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