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汤姆叔叔的小屋  青少年版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汤姆叔叔的小屋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本书出售、求购地址：https://www.jiaokey.com/book/detail/12908384.html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汤姆叔叔的小屋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