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书名：愤怒风妖的报复·午夜商场怪兽派对</w:t>
      </w:r>
    </w:p>
    <w:p>
      <w:r>
        <w:t>作者：（美）R.L.斯坦著</w:t>
      </w:r>
    </w:p>
    <w:p>
      <w:r>
        <w:t>出版社：南宁:接力出版社,2012.01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愤怒风妖的报复·午夜商场怪兽派对 评论地址：https://www.jiaokey.com/book/detail/12908381.html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