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蓝眼绿眼巨头怪  欢迎来到死亡旅馆</w:t>
      </w:r>
    </w:p>
    <w:p>
      <w:r>
        <w:rPr>
          <w:rFonts w:ascii="宋体" w:hAnsi="宋体" w:eastAsia="宋体"/>
          <w:sz w:val="24"/>
        </w:rPr>
        <w:t>（美）R.L.斯坦著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蓝眼绿眼巨头怪  欢迎来到死亡旅馆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（美）R.L.斯坦著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南宁：接力出版社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本书出售、求购地址：https://www.jiaokey.com/book/detail/12908379.html</w:t>
      </w:r>
    </w:p>
    <w:p>
      <w:r>
        <w:t>更多相关图书推荐：https://www.jiaokey.com</w:t>
      </w:r>
    </w:p>
    <w:p>
      <w:r>
        <w:t>（美）R.L.斯坦著 其他作品：https://www.jiaokey.com/tag/（美）R.L.斯坦著.html</w:t>
      </w:r>
    </w:p>
    <w:p>
      <w:r>
        <w:t>南宁：接力出版社 出版图书：https://www.jiaokey.com/tag/南宁：接力出版社.html</w:t>
      </w:r>
    </w:p>
    <w:p>
      <w:r>
        <w:t>关键词搜索：https://www.jiaokey.com/tag/蓝眼绿眼巨头怪  欢迎来到死亡旅馆.html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