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  荒野手册4  族群的战争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  荒野手册4  族群的战争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本书出售、求购地址：https://www.jiaokey.com/book/detail/12908370.html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关键词搜索：https://www.jiaokey.com/tag/猫武士  荒野手册4  族群的战争.html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