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小学生越读越爱读的幽默故事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小学生越读越爱读的幽默故事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本书出售、求购地址：https://www.jiaokey.com/book/detail/12908363.html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关键词搜索：https://www.jiaokey.com/tag/小学生越读越爱读的幽默故事.html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