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豪华邮轮半兽人·百变魔力蛇眼</w:t>
      </w:r>
    </w:p>
    <w:p>
      <w:r>
        <w:rPr>
          <w:rFonts w:ascii="宋体" w:hAnsi="宋体" w:eastAsia="宋体"/>
          <w:sz w:val="24"/>
        </w:rPr>
        <w:t>（美）R.L.斯坦著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豪华邮轮半兽人·百变魔力蛇眼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本书出售、求购地址：https://www.jiaokey.com/book/detail/12908362.html</w:t>
      </w:r>
    </w:p>
    <w:p>
      <w:r>
        <w:t>更多相关图书推荐：https://www.jiaokey.com</w:t>
      </w:r>
    </w:p>
    <w:p>
      <w:r>
        <w:t>（美）R.L.斯坦著 其他作品：https://www.jiaokey.com/tag/（美）R.L.斯坦著.html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关键词搜索：https://www.jiaokey.com/tag/豪华邮轮半兽人·百变魔力蛇眼.html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