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起点教程  字词句段篇与同步作文训练  六年级  下  人实版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起点教程  字词句段篇与同步作文训练  六年级  下  人实版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本书出售、求购地址：https://www.jiaokey.com/book/detail/12908351.html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关键词搜索：https://www.jiaokey.com/tag/起点教程  字词句段篇与同步作文训练  六年级  下  人实版.html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