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帮助你迅速你提分的最新中考满分作文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帮助你迅速你提分的最新中考满分作文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本书出售、求购地址：https://www.jiaokey.com/book/detail/12908294.html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关键词搜索：https://www.jiaokey.com/tag/帮助你迅速你提分的最新中考满分作文.html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