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小学生初学写作文  美绘版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小学生初学写作文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本书出售、求购地址：https://www.jiaokey.com/book/detail/12908271.html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