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小学生分类作文全辅导  一-二年级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小学生分类作文全辅导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本书出售、求购地址：https://www.jiaokey.com/book/detail/12908264.html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