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基础知识手册  初中物理  第9次修订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基础知识手册  初中物理  第9次修订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本书出售、求购地址：https://www.jiaokey.com/book/detail/12908263.html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关键词搜索：https://www.jiaokey.com/tag/基础知识手册  初中物理  第9次修订.html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