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Struts2技术内幕  深入解析Struts架构设计与实现原理</w:t>
      </w:r>
    </w:p>
    <w:p>
      <w:r>
        <w:rPr>
          <w:rFonts w:ascii="宋体" w:hAnsi="宋体" w:eastAsia="宋体"/>
          <w:sz w:val="24"/>
        </w:rPr>
        <w:t>陆舟著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Struts2技术内幕  深入解析Struts架构设计与实现原理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本书出售、求购地址：https://www.jiaokey.com/book/detail/12908253.html</w:t>
      </w:r>
    </w:p>
    <w:p>
      <w:r>
        <w:t>更多相关图书推荐：https://www.jiaokey.com</w:t>
      </w:r>
    </w:p>
    <w:p>
      <w:r>
        <w:t>陆舟著 其他作品：https://www.jiaokey.com/tag/陆舟著.html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关键词搜索：https://www.jiaokey.com/tag/Struts2技术内幕  深入解析Struts架构设计与实现原理.html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