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菜鸟啃Excel  彩印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菜鸟啃Excel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本书出售、求购地址：https://www.jiaokey.com/book/detail/12908181.html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关键词搜索：https://www.jiaokey.com/tag/菜鸟啃Excel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