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2012中文版电气绘图高手速成</w:t>
      </w:r>
    </w:p>
    <w:p>
      <w:r>
        <w:rPr>
          <w:rFonts w:ascii="宋体" w:hAnsi="宋体" w:eastAsia="宋体"/>
          <w:sz w:val="24"/>
        </w:rPr>
        <w:t>张立富，彭景云，刘新力著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2012中文版电气绘图高手速成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张立富，彭景云，刘新力著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本书出售、求购地址：https://www.jiaokey.com/book/detail/12908180.html</w:t>
      </w:r>
    </w:p>
    <w:p>
      <w:r>
        <w:t>更多相关图书推荐：https://www.jiaokey.com</w:t>
      </w:r>
    </w:p>
    <w:p>
      <w:r>
        <w:t>张立富，彭景云，刘新力著 其他作品：https://www.jiaokey.com/tag/张立富，彭景云，刘新力著.html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2012中文版电气绘图高手速成.html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