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书名：PowerMILL 10.0数控高速加工实例详解</w:t>
      </w:r>
    </w:p>
    <w:p>
      <w:r>
        <w:t>作者:刘江，高长银，黎胜容主编</w:t>
      </w:r>
    </w:p>
    <w:p>
      <w:r>
        <w:t>出版社:北京：机械工业出版社</w:t>
      </w:r>
    </w:p>
    <w:p>
      <w:r>
        <w:t>出版日期：2011.12</w:t>
      </w:r>
    </w:p>
    <w:p>
      <w:r>
        <w:t>总页数：315</w:t>
      </w:r>
    </w:p>
    <w:p>
      <w:r>
        <w:t>更多请访问教客网:www.jiaokey.com</w:t>
      </w:r>
    </w:p>
    <w:p>
      <w:r>
        <w:t>PowerMILL 10.0数控高速加工实例详解评论地址：https://www.jiaokey.com/book/detail/12908169.html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