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书名：深入浅出Python  英文</w:t>
      </w:r>
    </w:p>
    <w:p>
      <w:r>
        <w:t>作者：PaulBarry著</w:t>
      </w:r>
    </w:p>
    <w:p>
      <w:r>
        <w:t>出版社：南京:东南大学出版社,2011.05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深入浅出Python  英文 评论地址：https://www.jiaokey.com/book/detail/12908132.html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