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网络群体智能与突现计算</w:t>
      </w:r>
    </w:p>
    <w:p>
      <w:r>
        <w:rPr>
          <w:rFonts w:ascii="宋体" w:hAnsi="宋体" w:eastAsia="宋体"/>
          <w:sz w:val="24"/>
        </w:rPr>
        <w:t>吴渝，唐红，刘洪涛著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网络群体智能与突现计算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吴渝，唐红，刘洪涛著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本书出售、求购地址：https://www.jiaokey.com/book/detail/12908130.html</w:t>
      </w:r>
    </w:p>
    <w:p>
      <w:r>
        <w:t>更多相关图书推荐：https://www.jiaokey.com</w:t>
      </w:r>
    </w:p>
    <w:p>
      <w:r>
        <w:t>吴渝，唐红，刘洪涛著 其他作品：https://www.jiaokey.com/tag/吴渝，唐红，刘洪涛著.html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关键词搜索：https://www.jiaokey.com/tag/网络群体智能与突现计算.html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