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书名：怎样撰写图书馆学论文</w:t>
      </w:r>
    </w:p>
    <w:p>
      <w:r>
        <w:t>作者：曹殿举，张国治，刘维英，朱育培，王庆奎，刘清江，刘学丰，白清滨主编</w:t>
      </w:r>
    </w:p>
    <w:p>
      <w:r>
        <w:t>出版社：吉林省图书馆学会成人教育图书馆研究中心</w:t>
      </w:r>
    </w:p>
    <w:p>
      <w:r>
        <w:t>出版日期：1990.05</w:t>
      </w:r>
    </w:p>
    <w:p>
      <w:r>
        <w:t>总页数：272</w:t>
      </w:r>
    </w:p>
    <w:p>
      <w:r>
        <w:t>更多请访问教客网: www.jiaokey.com</w:t>
      </w:r>
    </w:p>
    <w:p>
      <w:r>
        <w:t>怎样撰写图书馆学论文 评论地址：https://www.jiaokey.com/book/detail/12907945.html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