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宁死不屈  塔拉斯一家</w:t>
      </w:r>
    </w:p>
    <w:p>
      <w:r>
        <w:rPr>
          <w:rFonts w:ascii="宋体" w:hAnsi="宋体" w:eastAsia="宋体"/>
          <w:sz w:val="24"/>
        </w:rPr>
        <w:t>郭尔巴托夫著；苍木译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宁死不屈  塔拉斯一家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郭尔巴托夫著；苍木译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本书出售、求购地址：https://www.jiaokey.com/book/detail/12907911.html</w:t>
      </w:r>
    </w:p>
    <w:p>
      <w:r>
        <w:t>更多相关图书推荐：https://www.jiaokey.com</w:t>
      </w:r>
    </w:p>
    <w:p>
      <w:r>
        <w:t>郭尔巴托夫著；苍木译 其他作品：https://www.jiaokey.com/tag/郭尔巴托夫著；苍木译.html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关键词搜索：https://www.jiaokey.com/tag/宁死不屈  塔拉斯一家.html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