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人·人性·人道主义·异化  国内理论资料选编  下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人·人性·人道主义·异化  国内理论资料选编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本书出售、求购地址：https://www.jiaokey.com/book/detail/12907885.html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关键词搜索：https://www.jiaokey.com/tag/人·人性·人道主义·异化  国内理论资料选编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