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绘图明史通俗演义  册10卷10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绘图明史通俗演义  册10卷10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本书出售、求购地址：https://www.jiaokey.com/book/detail/12907838.html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关键词搜索：https://www.jiaokey.com/tag/绘图明史通俗演义  册10卷10.html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