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书名：苕溪渔隐从话  册2  卷15-29</w:t>
      </w:r>
    </w:p>
    <w:p>
      <w:r>
        <w:t>作者：</w:t>
      </w:r>
    </w:p>
    <w:p>
      <w:r>
        <w:t>出版社：上海中华书局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苕溪渔隐从话  册2  卷15-29 评论地址：https://www.jiaokey.com/book/detail/12907794.html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