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书名：中国革命史讲义</w:t>
      </w:r>
    </w:p>
    <w:p>
      <w:r>
        <w:t>作者：吴国良，王振华，段曹盛，杨世佼，于令初主编</w:t>
      </w:r>
    </w:p>
    <w:p>
      <w:r>
        <w:t>出版社：海军航空一程学院</w:t>
      </w:r>
    </w:p>
    <w:p>
      <w:r>
        <w:t>出版日期：1986.09</w:t>
      </w:r>
    </w:p>
    <w:p>
      <w:r>
        <w:t>总页数：422</w:t>
      </w:r>
    </w:p>
    <w:p>
      <w:r>
        <w:t>更多请访问教客网: www.jiaokey.com</w:t>
      </w:r>
    </w:p>
    <w:p>
      <w:r>
        <w:t>中国革命史讲义 评论地址：https://www.jiaokey.com/book/detail/12907776.html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